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书名：板栗优质生产</w:t>
      </w:r>
    </w:p>
    <w:p>
      <w:r>
        <w:t>作者：门秀元，公庆党主编</w:t>
      </w:r>
    </w:p>
    <w:p>
      <w:r>
        <w:t>出版社：赤峰：内蒙古科学技术出版社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板栗优质生产 评论地址：https://www.jiaokey.com/book/detail/12069500.html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