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书名：肉牛饲养致富指南</w:t>
      </w:r>
    </w:p>
    <w:p>
      <w:r>
        <w:t>作者：马学恩主编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肉牛饲养致富指南 评论地址：https://www.jiaokey.com/book/detail/12069486.html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