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高中语法300题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高中语法300题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英语课-语法-高中-习题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本书出售、求购地址：https://www.jiaokey.com/book/detail/12069483.html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关键词搜索：https://www.jiaokey.com/tag/英语课-语法-高中-习题.html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