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书名：奥林匹克文化解析</w:t>
      </w:r>
    </w:p>
    <w:p>
      <w:r>
        <w:t>作者：孙耀，江茹莉，余志琪编著</w:t>
      </w:r>
    </w:p>
    <w:p>
      <w:r>
        <w:t>出版社：北京：中国商务出版社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奥林匹克文化解析 评论地址：https://www.jiaokey.com/book/detail/12069437.html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