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民商诉讼博弈与律师技能突破</w:t>
      </w:r>
    </w:p>
    <w:p>
      <w:r>
        <w:rPr>
          <w:rFonts w:ascii="宋体" w:hAnsi="宋体" w:eastAsia="宋体"/>
          <w:sz w:val="24"/>
        </w:rPr>
        <w:t>雷彦璋著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民商诉讼博弈与律师技能突破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雷彦璋著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本书出售、求购地址：https://www.jiaokey.com/book/detail/12069408.html</w:t>
      </w:r>
    </w:p>
    <w:p>
      <w:r>
        <w:t>更多相关图书推荐：https://www.jiaokey.com</w:t>
      </w:r>
    </w:p>
    <w:p>
      <w:r>
        <w:t>雷彦璋著 其他作品：https://www.jiaokey.com/tag/雷彦璋著.html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关键词搜索：https://www.jiaokey.com/tag/民商诉讼博弈与律师技能突破.html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