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书名：始祖印记  陵狗卷</w:t>
      </w:r>
    </w:p>
    <w:p>
      <w:r>
        <w:t>作者：王悦勤撰文/摄影</w:t>
      </w:r>
    </w:p>
    <w:p>
      <w:r>
        <w:t>出版社：郑州：河南人民出版社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始祖印记  陵狗卷 评论地址：https://www.jiaokey.com/book/detail/12069378.html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