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书名：高等职业教育与区域经济协调发展研究</w:t>
      </w:r>
    </w:p>
    <w:p>
      <w:r>
        <w:t>作者：王艳红，蒋文昭著</w:t>
      </w:r>
    </w:p>
    <w:p>
      <w:r>
        <w:t>出版社：郑州：河南人民出版社</w:t>
      </w:r>
    </w:p>
    <w:p>
      <w:r>
        <w:t>出版日期：2008.08</w:t>
      </w:r>
    </w:p>
    <w:p>
      <w:r>
        <w:t>总页数：270</w:t>
      </w:r>
    </w:p>
    <w:p>
      <w:r>
        <w:t>更多请访问教客网: www.jiaokey.com</w:t>
      </w:r>
    </w:p>
    <w:p>
      <w:r>
        <w:t>高等职业教育与区域经济协调发展研究 评论地址：https://www.jiaokey.com/book/detail/12069351.html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