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</w:t>
      </w:r>
    </w:p>
    <w:p>
      <w:r>
        <w:t>作者：胡永萍，陈美荣编著</w:t>
      </w:r>
    </w:p>
    <w:p>
      <w:r>
        <w:t>出版社：南昌：江西高校出版社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高等教育心理学 评论地址：https://www.jiaokey.com/book/detail/12069313.html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