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作者：杨为，彭浪，彭秋琼主编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管理会计学 评论地址：https://www.jiaokey.com/book/detail/12069270.html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