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书名：新水墨  福建卷</w:t>
      </w:r>
    </w:p>
    <w:p>
      <w:r>
        <w:t>作者：冯建国主编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新水墨  福建卷 评论地址：https://www.jiaokey.com/book/detail/12069255.html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