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中国关税实务  2008年版</w:t>
      </w:r>
    </w:p>
    <w:p>
      <w:r>
        <w:rPr>
          <w:rFonts w:ascii="宋体" w:hAnsi="宋体" w:eastAsia="宋体"/>
          <w:sz w:val="24"/>
        </w:rPr>
        <w:t>何晓兵主编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中国关税实务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关税-中国-高等教育-教材-关税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本书出售、求购地址：https://www.jiaokey.com/book/detail/12069252.html</w:t>
      </w:r>
    </w:p>
    <w:p>
      <w:r>
        <w:t>更多相关图书推荐：https://www.jiaokey.com</w:t>
      </w:r>
    </w:p>
    <w:p>
      <w:r>
        <w:t>何晓兵主编 其他作品：https://www.jiaokey.com/tag/何晓兵主编.html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关键词搜索：https://www.jiaokey.com/tag/关税-中国-高等教育-教材-关税.html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