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蓝色报告2007  浙江海洋学院对中国社会经济问题的调查与思考</w:t>
      </w:r>
    </w:p>
    <w:p>
      <w:r>
        <w:rPr>
          <w:rFonts w:ascii="宋体" w:hAnsi="宋体" w:eastAsia="宋体"/>
          <w:sz w:val="24"/>
        </w:rPr>
        <w:t>周达军，黄建钢主编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蓝色报告2007  浙江海洋学院对中国社会经济问题的调查与思考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周达军，黄建钢主编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本书出售、求购地址：https://www.jiaokey.com/book/detail/12069195.html</w:t>
      </w:r>
    </w:p>
    <w:p>
      <w:r>
        <w:t>更多相关图书推荐：https://www.jiaokey.com</w:t>
      </w:r>
    </w:p>
    <w:p>
      <w:r>
        <w:t>周达军，黄建钢主编 其他作品：https://www.jiaokey.com/tag/周达军，黄建钢主编.html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关键词搜索：https://www.jiaokey.com/tag/蓝色报告2007  浙江海洋学院对中国社会经济问题的调查与思考.html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