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能动英语表音密码词汇库  基础篇  下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能动英语表音密码词汇库  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本书出售、求购地址：https://www.jiaokey.com/book/detail/12069183.html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关键词搜索：https://www.jiaokey.com/tag/能动英语表音密码词汇库  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