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最新版</w:t>
      </w:r>
    </w:p>
    <w:p>
      <w:r>
        <w:t>作者：米本田主编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申论  最新版 评论地址：https://www.jiaokey.com/book/detail/12069178.html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