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  最新版</w:t>
      </w:r>
    </w:p>
    <w:p>
      <w:r>
        <w:t>作者：周义丁主编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行政职业能力测验  最新版 评论地址：https://www.jiaokey.com/book/detail/12069157.html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