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区域经济一体化之下的经济互动与产业对接</w:t>
      </w:r>
    </w:p>
    <w:p>
      <w:r>
        <w:rPr>
          <w:rFonts w:ascii="宋体" w:hAnsi="宋体" w:eastAsia="宋体"/>
          <w:sz w:val="24"/>
        </w:rPr>
        <w:t>李欣广等著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区域经济一体化之下的经济互动与产业对接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经济一体化-研究-世界-经济一体化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本书出售、求购地址：https://www.jiaokey.com/book/detail/12069156.html</w:t>
      </w:r>
    </w:p>
    <w:p>
      <w:r>
        <w:t>更多相关图书推荐：https://www.jiaokey.com</w:t>
      </w:r>
    </w:p>
    <w:p>
      <w:r>
        <w:t>李欣广等著 其他作品：https://www.jiaokey.com/tag/李欣广等著.html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关键词搜索：https://www.jiaokey.com/tag/经济一体化-研究-世界-经济一体化.html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