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血战河西  上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血战河西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本书出售、求购地址：https://www.jiaokey.com/book/detail/12069107.html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关键词搜索：https://www.jiaokey.com/tag/血战河西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