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贝弗里奇报告——社会保险和相关服务 中/英文版</w:t>
      </w:r>
    </w:p>
    <w:p>
      <w:r>
        <w:rPr>
          <w:rFonts w:ascii="宋体" w:hAnsi="宋体" w:eastAsia="宋体"/>
          <w:sz w:val="24"/>
        </w:rPr>
        <w:t>(英)贝弗里奇(Sir William Beveridge)著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贝弗里奇报告——社会保险和相关服务 中/英文版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(英)贝弗里奇(Sir William Beveridge)著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本书出售、求购地址：https://www.jiaokey.com/book/detail/12069101.html</w:t>
      </w:r>
    </w:p>
    <w:p>
      <w:r>
        <w:t>更多相关图书推荐：https://www.jiaokey.com</w:t>
      </w:r>
    </w:p>
    <w:p>
      <w:r>
        <w:t>(英)贝弗里奇(Sir William Beveridge)著 其他作品：https://www.jiaokey.com/tag/(英)贝弗里奇(Sir William Beveridge)著.html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关键词搜索：https://www.jiaokey.com/tag/贝弗里奇报告——社会保险和相关服务 中/英文版.html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