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霓虹灯制作员  技师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霓虹灯制作员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本书出售、求购地址：https://www.jiaokey.com/book/detail/12069086.html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关键词搜索：https://www.jiaokey.com/tag/霓虹灯制作员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