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易燃固体、自燃物品和遇湿易燃物品安全手册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易燃固体、自燃物品和遇湿易燃物品安全手册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本书出售、求购地址：https://www.jiaokey.com/book/detail/12069082.html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关键词搜索：https://www.jiaokey.com/tag/易燃固体、自燃物品和遇湿易燃物品安全手册.html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