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书名：《保险公司养老保险业务管理办法》指引</w:t>
      </w:r>
    </w:p>
    <w:p>
      <w:r>
        <w:t>作者：梁涛主编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《保险公司养老保险业务管理办法》指引 评论地址：https://www.jiaokey.com/book/detail/12069075.html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