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你的经济学教科书  学生时代就应该阅读的经济书</w:t>
      </w:r>
    </w:p>
    <w:p>
      <w:r>
        <w:rPr>
          <w:rFonts w:ascii="宋体" w:hAnsi="宋体" w:eastAsia="宋体"/>
          <w:sz w:val="24"/>
        </w:rPr>
        <w:t>（日）山冈道男，（日）浅野忠克，杨佳静等译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你的经济学教科书  学生时代就应该阅读的经济书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（日）山冈道男，（日）浅野忠克，杨佳静等译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本书出售、求购地址：https://www.jiaokey.com/book/detail/12069043.html</w:t>
      </w:r>
    </w:p>
    <w:p>
      <w:r>
        <w:t>更多相关图书推荐：https://www.jiaokey.com</w:t>
      </w:r>
    </w:p>
    <w:p>
      <w:r>
        <w:t>（日）山冈道男，（日）浅野忠克，杨佳静等译 其他作品：https://www.jiaokey.com/tag/（日）山冈道男，（日）浅野忠克，杨佳静等译.html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关键词搜索：https://www.jiaokey.com/tag/你的经济学教科书  学生时代就应该阅读的经济书.html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