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书名：校长专业发展与能力建设研究</w:t>
      </w:r>
    </w:p>
    <w:p>
      <w:r>
        <w:t>作者：龚孝华，吴开华，贾汇亮编著</w:t>
      </w:r>
    </w:p>
    <w:p>
      <w:r>
        <w:t>出版社：北京：中国轻工业出版社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校长专业发展与能力建设研究 评论地址：https://www.jiaokey.com/book/detail/12069040.html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