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新课标地理基础训练  中图版  必修2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新课标地理基础训练  中图版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本书出售、求购地址：https://www.jiaokey.com/book/detail/12069018.html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关键词搜索：https://www.jiaokey.com/tag/新课标地理基础训练  中图版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