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书名：两宋时期的中国民居与居住形态</w:t>
      </w:r>
    </w:p>
    <w:p>
      <w:r>
        <w:t>作者：谭刚毅著</w:t>
      </w:r>
    </w:p>
    <w:p>
      <w:r>
        <w:t>出版社：南京：东南大学出版社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两宋时期的中国民居与居住形态 评论地址：https://www.jiaokey.com/book/detail/12068986.html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