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书名：社会保障战略目标下的工会参与</w:t>
      </w:r>
    </w:p>
    <w:p>
      <w:r>
        <w:t>作者：曾煜著</w:t>
      </w:r>
    </w:p>
    <w:p>
      <w:r>
        <w:t>出版社：北京:中国社会出版社,2008.09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社会保障战略目标下的工会参与 评论地址：https://www.jiaokey.com/book/detail/12068965.html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