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一代人豪刘伯温：功彪干秋  德炳万古的智慧大师</w:t>
      </w:r>
    </w:p>
    <w:p>
      <w:r>
        <w:rPr>
          <w:rFonts w:ascii="宋体" w:hAnsi="宋体" w:eastAsia="宋体"/>
          <w:sz w:val="24"/>
        </w:rPr>
        <w:t>李家晔，吴玲编著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一代人豪刘伯温：功彪干秋  德炳万古的智慧大师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李家晔，吴玲编著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本书出售、求购地址：https://www.jiaokey.com/book/detail/12068957.html</w:t>
      </w:r>
    </w:p>
    <w:p>
      <w:r>
        <w:t>更多相关图书推荐：https://www.jiaokey.com</w:t>
      </w:r>
    </w:p>
    <w:p>
      <w:r>
        <w:t>李家晔，吴玲编著 其他作品：https://www.jiaokey.com/tag/李家晔，吴玲编著.html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关键词搜索：https://www.jiaokey.com/tag/一代人豪刘伯温：功彪干秋  德炳万古的智慧大师.html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