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书名：国际市场营销实训教程</w:t>
      </w:r>
    </w:p>
    <w:p>
      <w:r>
        <w:t>作者：刘志超，罗凤翔主编</w:t>
      </w:r>
    </w:p>
    <w:p>
      <w:r>
        <w:t>出版社：北京：中国商务出版社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国际市场营销实训教程 评论地址：https://www.jiaokey.com/book/detail/12068934.html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