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书名：当代中国社会保障制度改革</w:t>
      </w:r>
    </w:p>
    <w:p>
      <w:r>
        <w:t>作者：郭海清著</w:t>
      </w:r>
    </w:p>
    <w:p>
      <w:r>
        <w:t>出版社：郑州：河南人民出版社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当代中国社会保障制度改革 评论地址：https://www.jiaokey.com/book/detail/12068896.html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