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智能楼宇管理员  国家职业资格四级</w:t>
      </w:r>
    </w:p>
    <w:p>
      <w:r>
        <w:rPr>
          <w:rFonts w:ascii="宋体" w:hAnsi="宋体" w:eastAsia="宋体"/>
          <w:sz w:val="24"/>
        </w:rPr>
        <w:t>牛云升，陈红主编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智能楼宇管理员  国家职业资格四级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牛云升，陈红主编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本书出售、求购地址：https://www.jiaokey.com/book/detail/12068871.html</w:t>
      </w:r>
    </w:p>
    <w:p>
      <w:r>
        <w:t>更多相关图书推荐：https://www.jiaokey.com</w:t>
      </w:r>
    </w:p>
    <w:p>
      <w:r>
        <w:t>牛云升，陈红主编 其他作品：https://www.jiaokey.com/tag/牛云升，陈红主编.html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关键词搜索：https://www.jiaokey.com/tag/智能楼宇管理员  国家职业资格四级.html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