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美国产业关系的转型</w:t>
      </w:r>
    </w:p>
    <w:p>
      <w:r>
        <w:rPr>
          <w:rFonts w:ascii="宋体" w:hAnsi="宋体" w:eastAsia="宋体"/>
          <w:sz w:val="24"/>
        </w:rPr>
        <w:t>[美]托马斯·寇肯，哈瑞·卡兹，罗伯特·麦克西著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美国产业关系的转型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[美]托马斯·寇肯，哈瑞·卡兹，罗伯特·麦克西著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本书出售、求购地址：https://www.jiaokey.com/book/detail/12068859.html</w:t>
      </w:r>
    </w:p>
    <w:p>
      <w:r>
        <w:t>更多相关图书推荐：https://www.jiaokey.com</w:t>
      </w:r>
    </w:p>
    <w:p>
      <w:r>
        <w:t>[美]托马斯·寇肯，哈瑞·卡兹，罗伯特·麦克西著 其他作品：https://www.jiaokey.com/tag/[美]托马斯·寇肯，哈瑞·卡兹，罗伯特·麦克西著.html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关键词搜索：https://www.jiaokey.com/tag/美国产业关系的转型.html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