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书名：井冈山道路与马克思主义中国化  纪念井冈山革命根据地创建八十周年学术研讨会论文集</w:t>
      </w:r>
    </w:p>
    <w:p>
      <w:r>
        <w:t>作者：王宪魁主编</w:t>
      </w:r>
    </w:p>
    <w:p>
      <w:r>
        <w:t>出版社：北京：中共党史出版社</w:t>
      </w:r>
    </w:p>
    <w:p>
      <w:r>
        <w:t>出版日期：2008.07</w:t>
      </w:r>
    </w:p>
    <w:p>
      <w:r>
        <w:t>总页数：625</w:t>
      </w:r>
    </w:p>
    <w:p>
      <w:r>
        <w:t>更多请访问教客网: www.jiaokey.com</w:t>
      </w:r>
    </w:p>
    <w:p>
      <w:r>
        <w:t>井冈山道路与马克思主义中国化  纪念井冈山革命根据地创建八十周年学术研讨会论文集 评论地址：https://www.jiaokey.com/book/detail/12068805.html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