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海上明珠·熠熠生辉：海珠区第二届（2007年）教育教学成果奖获奖成果集</w:t>
      </w:r>
    </w:p>
    <w:p>
      <w:r>
        <w:rPr>
          <w:rFonts w:ascii="宋体" w:hAnsi="宋体" w:eastAsia="宋体"/>
          <w:sz w:val="24"/>
        </w:rPr>
        <w:t>王文荣，李明汉主编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87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海上明珠·熠熠生辉：海珠区第二届（2007年）教育教学成果奖获奖成果集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王文荣，李明汉主编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区（城市）-中小学生-教育科学-科技研究-广州市-文集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本书出售、求购地址：https://www.jiaokey.com/book/detail/12068799.html</w:t>
      </w:r>
    </w:p>
    <w:p>
      <w:r>
        <w:t>更多相关图书推荐：https://www.jiaokey.com</w:t>
      </w:r>
    </w:p>
    <w:p>
      <w:r>
        <w:t>王文荣，李明汉主编 其他作品：https://www.jiaokey.com/tag/王文荣，李明汉主编.html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关键词搜索：https://www.jiaokey.com/tag/区（城市）-中小学生-教育科学-科技研究-广州市-文集.html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