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风景这边独好：义务教育新课程实验阶段性总结成果集</w:t>
      </w:r>
    </w:p>
    <w:p>
      <w:r>
        <w:rPr>
          <w:rFonts w:ascii="宋体" w:hAnsi="宋体" w:eastAsia="宋体"/>
          <w:sz w:val="24"/>
        </w:rPr>
        <w:t>王文荣，李明汉主编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风景这边独好：义务教育新课程实验阶段性总结成果集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王文荣，李明汉主编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本书出售、求购地址：https://www.jiaokey.com/book/detail/12068798.html</w:t>
      </w:r>
    </w:p>
    <w:p>
      <w:r>
        <w:t>更多相关图书推荐：https://www.jiaokey.com</w:t>
      </w:r>
    </w:p>
    <w:p>
      <w:r>
        <w:t>王文荣，李明汉主编 其他作品：https://www.jiaokey.com/tag/王文荣，李明汉主编.html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关键词搜索：https://www.jiaokey.com/tag/风景这边独好：义务教育新课程实验阶段性总结成果集.html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