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临床合理用药指南</w:t>
      </w:r>
    </w:p>
    <w:p>
      <w:r>
        <w:rPr>
          <w:rFonts w:ascii="宋体" w:hAnsi="宋体" w:eastAsia="宋体"/>
          <w:sz w:val="24"/>
        </w:rPr>
        <w:t>宋澄清，石焕阶，徐文祥等主编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临床合理用药指南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宋澄清，石焕阶，徐文祥等主编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本书出售、求购地址：https://www.jiaokey.com/book/detail/12068796.html</w:t>
      </w:r>
    </w:p>
    <w:p>
      <w:r>
        <w:t>更多相关图书推荐：https://www.jiaokey.com</w:t>
      </w:r>
    </w:p>
    <w:p>
      <w:r>
        <w:t>宋澄清，石焕阶，徐文祥等主编 其他作品：https://www.jiaokey.com/tag/宋澄清，石焕阶，徐文祥等主编.html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关键词搜索：https://www.jiaokey.com/tag/临床合理用药指南.html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