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书名：急诊医学手册  原著第2版</w:t>
      </w:r>
    </w:p>
    <w:p>
      <w:r>
        <w:t>作者：（美）保罗·D·比丁格（PaulD.Biddinger）等编；谢苗荣，孙雪莲，毕铭华等译</w:t>
      </w:r>
    </w:p>
    <w:p>
      <w:r>
        <w:t>出版社：北京：化学工业出版社</w:t>
      </w:r>
    </w:p>
    <w:p>
      <w:r>
        <w:t>出版日期：2008</w:t>
      </w:r>
    </w:p>
    <w:p>
      <w:r>
        <w:t>总页数：361</w:t>
      </w:r>
    </w:p>
    <w:p>
      <w:r>
        <w:t>更多请访问教客网: www.jiaokey.com</w:t>
      </w:r>
    </w:p>
    <w:p>
      <w:r>
        <w:t>急诊医学手册  原著第2版 评论地址：https://www.jiaokey.com/book/detail/12068753.html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