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书名：明代汉语量词研究</w:t>
      </w:r>
    </w:p>
    <w:p>
      <w:r>
        <w:t>作者：叶桂郴著</w:t>
      </w:r>
    </w:p>
    <w:p>
      <w:r>
        <w:t>出版社：长沙：岳麓书社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明代汉语量词研究 评论地址：https://www.jiaokey.com/book/detail/12068737.html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