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卢伟水墨花鸟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卢伟水墨花鸟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本书出售、求购地址：https://www.jiaokey.com/book/detail/12068717.html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关键词搜索：https://www.jiaokey.com/tag/卢伟水墨花鸟.html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