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干旱区水资源资产化管理研究 以塔里木河流域为例 a case study of the Tarim River basin</w:t>
      </w:r>
    </w:p>
    <w:p>
      <w:r>
        <w:rPr>
          <w:rFonts w:ascii="宋体" w:hAnsi="宋体" w:eastAsia="宋体"/>
          <w:sz w:val="24"/>
        </w:rPr>
        <w:t>吕雁琴，李旭东著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干旱区水资源资产化管理研究 以塔里木河流域为例 a case study of the Tarim River basin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吕雁琴，李旭东著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本书出售、求购地址：https://www.jiaokey.com/book/detail/12068702.html</w:t>
      </w:r>
    </w:p>
    <w:p>
      <w:r>
        <w:t>更多相关图书推荐：https://www.jiaokey.com</w:t>
      </w:r>
    </w:p>
    <w:p>
      <w:r>
        <w:t>吕雁琴，李旭东著 其他作品：https://www.jiaokey.com/tag/吕雁琴，李旭东著.html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关键词搜索：https://www.jiaokey.com/tag/干旱区水资源资产化管理研究 以塔里木河流域为例 a case study of the Tarim River basin.html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