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氧化剂和有机过氧化物安全手册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氧化剂和有机过氧化物安全手册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本书出售、求购地址：https://www.jiaokey.com/book/detail/12068687.html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关键词搜索：https://www.jiaokey.com/tag/氧化剂和有机过氧化物安全手册.html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