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书名：信息技术应用：技术经济及政策市场广角探索</w:t>
      </w:r>
    </w:p>
    <w:p>
      <w:r>
        <w:t>作者：周智佑编著</w:t>
      </w:r>
    </w:p>
    <w:p>
      <w:r>
        <w:t>出版社：北京：海洋出版社</w:t>
      </w:r>
    </w:p>
    <w:p>
      <w:r>
        <w:t>出版日期：2008.05</w:t>
      </w:r>
    </w:p>
    <w:p>
      <w:r>
        <w:t>总页数：458</w:t>
      </w:r>
    </w:p>
    <w:p>
      <w:r>
        <w:t>更多请访问教客网: www.jiaokey.com</w:t>
      </w:r>
    </w:p>
    <w:p>
      <w:r>
        <w:t>信息技术应用：技术经济及政策市场广角探索 评论地址：https://www.jiaokey.com/book/detail/12068621.html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