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商务日语实战口语900句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商务日语实战口语900句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本书出售、求购地址：https://www.jiaokey.com/book/detail/12068583.html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关键词搜索：https://www.jiaokey.com/tag/商务日语实战口语900句.html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