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书名：中国少数民族现状与发展调查研究丛书  永顺县土家族卷</w:t>
      </w:r>
    </w:p>
    <w:p>
      <w:r>
        <w:t>作者：郝时远，任一飞主编</w:t>
      </w:r>
    </w:p>
    <w:p>
      <w:r>
        <w:t>出版社：北京：民族出版社</w:t>
      </w:r>
    </w:p>
    <w:p>
      <w:r>
        <w:t>出版日期：2008.06</w:t>
      </w:r>
    </w:p>
    <w:p>
      <w:r>
        <w:t>总页数：344</w:t>
      </w:r>
    </w:p>
    <w:p>
      <w:r>
        <w:t>更多请访问教客网: www.jiaokey.com</w:t>
      </w:r>
    </w:p>
    <w:p>
      <w:r>
        <w:t>中国少数民族现状与发展调查研究丛书  永顺县土家族卷 评论地址：https://www.jiaokey.com/book/detail/12068506.html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