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书名：外语教学与语言文化  2008</w:t>
      </w:r>
    </w:p>
    <w:p>
      <w:r>
        <w:t>作者：韩德顺，王鸣主编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外语教学与语言文化  2008 评论地址：https://www.jiaokey.com/book/detail/12068448.html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