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法学视野下的医药问题研究</w:t>
      </w:r>
    </w:p>
    <w:p>
      <w:r>
        <w:rPr>
          <w:rFonts w:ascii="宋体" w:hAnsi="宋体" w:eastAsia="宋体"/>
          <w:sz w:val="24"/>
        </w:rPr>
        <w:t>周东民，赵西巨，刘磊等主编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法学视野下的医药问题研究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周东民，赵西巨，刘磊等主编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本书出售、求购地址：https://www.jiaokey.com/book/detail/12068439.html</w:t>
      </w:r>
    </w:p>
    <w:p>
      <w:r>
        <w:t>更多相关图书推荐：https://www.jiaokey.com</w:t>
      </w:r>
    </w:p>
    <w:p>
      <w:r>
        <w:t>周东民，赵西巨，刘磊等主编 其他作品：https://www.jiaokey.com/tag/周东民，赵西巨，刘磊等主编.html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关键词搜索：https://www.jiaokey.com/tag/法学视野下的医药问题研究.html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