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学习细节  外研版  高中英语  必修5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学习细节  外研版  高中英语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本书出售、求购地址：https://www.jiaokey.com/book/detail/12068429.html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