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书名：写作10大问题探讨</w:t>
      </w:r>
    </w:p>
    <w:p>
      <w:r>
        <w:t>作者：李跃进著</w:t>
      </w:r>
    </w:p>
    <w:p>
      <w:r>
        <w:t>出版社：天津：天津教育出版社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写作10大问题探讨 评论地址：https://www.jiaokey.com/book/detail/12068426.html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