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友如亨利</w:t>
      </w:r>
    </w:p>
    <w:p>
      <w:r>
        <w:rPr>
          <w:rFonts w:ascii="宋体" w:hAnsi="宋体" w:eastAsia="宋体"/>
          <w:sz w:val="24"/>
        </w:rPr>
        <w:t>（英）努阿拉·加德纳（NualaGardener）著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友如亨利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（英）努阿拉·加德纳（NualaGardener）著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本书出售、求购地址：https://www.jiaokey.com/book/detail/12068421.html</w:t>
      </w:r>
    </w:p>
    <w:p>
      <w:r>
        <w:t>更多相关图书推荐：https://www.jiaokey.com</w:t>
      </w:r>
    </w:p>
    <w:p>
      <w:r>
        <w:t>（英）努阿拉·加德纳（NualaGardener）著 其他作品：https://www.jiaokey.com/tag/（英）努阿拉·加德纳（NualaGardener）著.html</w:t>
      </w:r>
    </w:p>
    <w:p>
      <w:r>
        <w:t>天津:天津教育出版社,2008.09 出版图书：https://www.jiaokey.com/tag/天津:天津教育出版社,2008.09.html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