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书名：文学史学</w:t>
      </w:r>
    </w:p>
    <w:p>
      <w:r>
        <w:t>作者：葛红兵著</w:t>
      </w:r>
    </w:p>
    <w:p>
      <w:r>
        <w:t>出版社：湘潭：湘潭大学出版社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文学史学 评论地址：https://www.jiaokey.com/book/detail/12068387.html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