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回望湘大  湘潭大学五十周年回忆录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回望湘大  湘潭大学五十周年回忆录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本书出售、求购地址：https://www.jiaokey.com/book/detail/12068382.html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关键词搜索：https://www.jiaokey.com/tag/回望湘大  湘潭大学五十周年回忆录.html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